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ade49" w14:textId="a4ade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30 декабря 2024 года № 28-5 "О бюджете Елтайского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5 декабря 2025 года № 40-5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30 декабря 2024 года № 28-5 "О бюджете Елтайского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решении изложит в новой редакций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5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40-5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Елтайского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