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5fb1" w14:textId="dd15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28-4 "О бюджете Булдуртинского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5 декабря 2025 года № 40-4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28-4 "О бюджете Булдуртинского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