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a121" w14:textId="a7aa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28-3 "О бюджете Буланского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5 декабря 2025 года № 40-3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28-3 "О бюджете Буланского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