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5bd7" w14:textId="5c05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28-1 "О бюджете Алгабасского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5 декабря 2025 года № 40-2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28-1 "О бюджете Алгабасского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оказаные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