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2e4d" w14:textId="a5b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28-12 "О бюджете Шолаканкатинского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28-12 "О бюджете Шолаканкатинского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Шолаканкатинского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37 267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44 608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7 319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7319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бюджете Шолаканкатинского сельского округа на 2025 год возврат трансфертов, передаваемых в районный бюджет в сумме 2 805 тысяч тенге, экономия по ликвидации стихийного полигона.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