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9024" w14:textId="10f9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28-7 "О бюджете Жосалинского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октября 2025 года № 39-6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28-7 "О бюджете Жосалинского сельского округа на 2025- 2027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Жосалинского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41 700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43 859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-2 159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2 159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оказаные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