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dc34" w14:textId="ef6d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28-4 "О бюджете Булдуртинского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октября 2025 года № 39-4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28-4 "О бюджете Булдуртинского сельского округа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Булдуртинского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74 780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- 70 239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80 068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-5 288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5 288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5 288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