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b125" w14:textId="274b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28-2 "О бюджете Аралтобинского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октября 2025 года № 39-3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 28-2 "О бюджете Аралтобинского сельского округа за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Аралтобинского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41 607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40 021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45 225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чистое бюджетное кредитование – 0 тенге: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-3 618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ненефтятяной дефицит (профицит) бюджета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финансирование дефицита (использование профицита) бюджета – 3 618 тысяч тенге: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3 618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