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dfbe" w14:textId="3ded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28-8 "О бюджете Жымпитинского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сентября 2025 года № 37-3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28-8 "О бюджете Жымпитинского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Жымпитинского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339 333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311 818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371 072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-31 739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31 739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31 739 тысяч тенге;";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Предусмотреть в бюджете Жымпитинского сельского округа на 2025 год поступления трансфертов, передаваемой из районного бюджета в сумме 11 000 тысяч тенге, в том числе: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11 000 тысяч тенге;";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