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7810" w14:textId="95e7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28-7 "О бюджете Жосалинского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24 сентября 2025 года № 37-2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28-7 "О бюджете Жосалинского сельского округа на 2025- 2027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Жосалинского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41 700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43 859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-2 159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финансирование дефицита (использование профицита) бюджета – 2 159 тысяч тенге: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2 159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