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2d8a" w14:textId="3662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Сырымского районного маслихата от 21 декабря 2023 года № 15-10 "Об утверждении методики оценки деятельности административных государственных служащих корпуса "Б" государственного учреждения "Аппарат Сырымского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12 сентября 2025 года № 36-4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правовых актах"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21 декабря 2023 года № 15-10 "Об утверждении методики оценки деятельности административных государственных служащих корпуса "Б" государственного учреждения "Аппарат Сырымского районного маслихата" отменить.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