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a455" w14:textId="1b8a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28-11 "О бюджете Талдыбулакского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августа 2025 года № 35-6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28-2 "О бюджете Талдыбулакского сельского округа за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Талдыбулакского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трансфертов–35 133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38 755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1 776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1 776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