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6689" w14:textId="0416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28-8 "О бюджете Жымпитинского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7 августа 2025 года № 35-4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Сырымского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 28-8 "О бюджете Жымпитинского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Жымпитинского сельского округа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328 353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360 072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профицита) бюджета – 31 739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31 739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бюджете Жымпитинского сельского округа на 2025 год поступления трансфертов, передаваемой из районного бюджета в сумме 6 351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6 351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