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325b" w14:textId="4ed3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Сырымского районного маслихата от 30 декабря 2024 года № 28-10 "О бюджете Саройского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19 июня 2025 года № 33-4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2024 года №28-10 "О бюджете Саройского сельского округа на 2025-2027 годы"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указанной решении изложит в новой редакций согласно приложению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