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2028" w14:textId="9bf2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28-8 "О бюджете Жымпитинского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19 июня 2025 года № 33-3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Сырымского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 28-8 "О бюджете Жымпитинского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Жымпитинского сельского округа на 2025-2027 годы согласно приложениям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322 002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27 515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294 487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353 721 тысяча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-31 739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профицита) бюджета – 31 739 тысяч тенге: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31 739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бюджете Жымпитинского сельского округа на 2025 год поступления трансфертов, передаваемой из районного бюджета в сумме 87 500 тысяч тенге, в том числе: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2 500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85 000 тысяч тенге.";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