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8f2" w14:textId="b4c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28-5 "О бюджете Елтайского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июня 2025 года № 33-2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№28-5 "О бюджете Елтайского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55 977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1 967 тысяч тенге: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