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6694" w14:textId="2526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24 декабря 2024 года № 27-4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июня 2025 года № 32-1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24 декабря 2024 года № 27-4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3 704 837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1 359 025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2 323 612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4 393 393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105 125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190 702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85 577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24 170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24 170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- 817 851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817 851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190 702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85 577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712 726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