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cbb" w14:textId="e562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30 апреля 2025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Сырымского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Сырымского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Сырымского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______апреля 2025 года №_______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Сырымского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ул.Абая дом №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3333 (три тысячи тристо тридцать три)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ул.Абилхаирхана дом №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 (две тысячи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Асадуллина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(четыре тысячи шестьсот восемьдесять)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(четыре тысячи шестьсот восемьдесять)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(шесть тысячи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(шесть тысячи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(шесть тысячи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(шесть тысячи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ул.Байжанова дом №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(три тысячи)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ул.Ж.Досмухамедова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 (одна тысяча шестьсот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ул.Х.Есенжанова дом № 20,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(три тысячи)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Х.Есенжанова дом № 21,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ул.К.Суирбаева дом №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(две тысячи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Кажмухана дом № 8,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(девятьсот семьнадцать)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ул.М.Маметовой дом № 15,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(две тысячи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ул.М.Маметовой дом №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(две тысячи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ул.Мендалиева дом №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 (пять тысяч семьсот девяносто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ул.А.Молдагуловой дом 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(пятьсот)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ул.Мухита дом № 14/Б,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4879(четыре тысячи восемьсот семьдесять девять)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ул.Мухита дом № 14/А,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4879(четыре тысячи восемьсот семьдесять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ул.Мухита дом № 14/А,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4879(четыре тысячи восемьсот семьдесять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Жымпиты,ул. Мухита дом № 14/Г,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4985(четыре тысячи девятьсот восемдесят пять)тенге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 Мухита дом № 14/Г,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4985 (четыре тысячи девятьсот восемдесят пять)тенге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С.Сейфуллина дом № 51,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2667(две тысячи шестьсот шестьдесять семь)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Жымпититинский сельский округ, село Улента, ул.Тажибекова дом №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(две тыяси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ул.Ж.Досмухамедова дом №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4762(четыре тысячи семьсот шестьдесять два)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ул.Мендалиева дом № 25, квартиры 1-2-3-4-5-6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3330(три тысячи тристо тридцать три)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ул.Мендалиева дом № 25, квартиры 7-8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 (две тысяси сто двенадцать)тенге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ул.Амангельды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 (три тысячи семьсот пятьдесят)тенге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ул.Ж.Досмухамедова дом № 15,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 (две тысячи восемьдесять четыре)тенге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ул.Мендалиева дом № 17,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(шесть тысячи пятьсот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ул.А.Молдагуловой дом № 1,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(две тысячи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ул.О.Исаева дом № 7,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(четыре тысячи шестьсот)тенге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 село Улента,ул.Утемисова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 (две тысячи тристо восемьдесять)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 , ул.Асадуллина дом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Асадуллина дом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ул.Асадуллина дом №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Жымпиты,ул. О.Исаева дом № 48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 (шесть тысяч семьсот сорок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ул.Х.Есенжанова дом №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 (две тысячи пятьсот шестьдесять)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ул.Х.Есенжанова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 (девять тысячи восемьсот)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 Амангельды дом № 6/А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(пять тысяч)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ул.М.Маметовой дом №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 (девять тысячи пятьсот двадцать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ул.Байжанова дом №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 (семь тысячи девятьсот семьнадцать)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ул.Сатаева дом № 10/Б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 (десять тысяч четыресто семьнадцать)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ул.Х.Есенжанова дом № 15,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 (четыре тысячи семьсот шестьдесять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ул.А.Молдагуловой дом № 1,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 (три тысячи двести семьдесять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тысячи сто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ул.О.Исаева дом №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ул.О.Исаева дом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ул.О.Исаева дом №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 (восемь тысяч сто шестьдесять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16/Б, квартиры 3-6-9-10-13-16-21-24-27-28-31-34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 (десять тысяч семьсот восемнадцать)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16/Б, квартиры 1-4-7-30-33-36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 (десять тысяч четыресто двадцать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16/Б, квартиры 2-5-8-11-14-17-29-32-35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 (восемьтысячи девятьсот сорок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ул.Асадуллина дом № 16/Б, квартиры 12-15-18-20-23-26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 (восемь тысяч четыресто девяносто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Асадуллина дом № 16/Б, квартиры 19-22-25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 (восемь тысяч пятьсот пятьдесять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 , ул.С.Сейфуллина дом № 5, кваритра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 (восемь тысяч тристо тридцать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ул.Ж.Досмухамедова дом №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 (семь тысяч девятьсот семьнадцать)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ул.К.Суирбаева дом №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 (десять тысяч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С.Сейфуллина дом № 36,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(восемь тысяч один)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ул.Х.Есенжанова дом № 21,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 (семь тысяч тристо восемдесять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ул.М.Маметовой дом № 9, кваритра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 (семь тысяч пятьсот восемьдесять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ул.Абая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 (семь тысячи семьсот пятьдесять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ул.Байжанова дом № 10, кваритра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 (семь тысяч пятьсот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К.Суирбаева дом 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(восемь тысяч пятьсот сорок два)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ул.М.Маметовой дом № 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(восемь тысяч восемсот восемьдесять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ул.Кажмухана дом №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 (три тысячи тристо тридцать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ул.С.Датова дом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(восемь тысяч восемьсот восемдесять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ул.Айтеке би дом № 10,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(восемь тысяч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ул.С.Сейфуллина дом № 45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 (шесть тысяч двести пятьдесят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ул.Ж.Досмухамедова дом № 15,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(четыресто восемнадцать)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Жымпитинский сельский округ,село Улента, ул.Ташаева дом №1/А,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восемьсот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округ,село Улента, ул.Ташаева дом №1/А,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восемьсот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селький округ,село Улента, ул. Ташаева дом №1/Б,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восемьсот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округ,село Улента,ул. Ташаева дом №1/Б,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восемьсот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ул.К.Суирбаева дом №87 үй,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(шестьнадцать тысяч стосорок)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ул.К.Суирбаева дом №87,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(шестьнадцать тысяч стосорок)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ул.К.Суирбаева дом №76,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ул.К.Суирбаева дом №76,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 село Улента, ул. Акдала дом №32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(двадцать два тысяч шестьсот двенадцать)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К.Суирбаева дом №83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(двадцать два тысяч шестьсот двенадцать)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К.Сагирбаева дом №1,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К.Сагирбаева дом №1,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 Абилхайырхана дом №13/А,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Абилхайырхана дом №13/А,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Жымпиты, ул.К.Суирбаева дом №91,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 (четырнадцать тысяч восемьсот семьдесять)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К.Суирбаева дом №91,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(четырнадцать тысяч восемьсот шестьдесять одна)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С.Сейфуллина дом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 (четырнадцать тысяч восемьсот семьдесять)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ул. К.Суирбаева дом 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 (двадцать два тысяч шестьсот двенадцать)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округ,село Алгабас,ул. Букейхана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 (четыре тысячи восемьсот)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округ,село Алгабас,ул. С.Датова дом № 23,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(пятьсот восемьдесят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округ,село Алгабас,ул. Ж.Досмухамедова дом № 19, квартиры 1-2-3-4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(двадцать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Алгабас, ул.Абылайхана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 (три тысячи сто восемьдесят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округ,село Алгабас,ул. М.Жумабаева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(три тысячи пятьсот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Алгабас, ул.С.Сейфуллина дом № 19,квартира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(четыресто шестнадцать)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Алгабас, ул. Желтоксана дом № 1 ,квартира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 (одна тысяча двесто пятьдесять одна)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Алғабас, ул. Абая дом № 28,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 (тысяча семьсот восемьдесят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Алгабас, ул.Ж.Досмұхамедова дом № 48,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Алгабас, ул. Ж.Досмухамедова дом № 48,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восемсот пятьдесят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селький округ, село Алгабас, ул.Ж.Досмухамедова дом № 50,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 (четырнадцать тысяч восемьсот пятьдесятвосемь)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Алгабас, ул.Ж.Досмухамедова дом № 50,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 (четырнадцать тысяч восемьсот пятьдесятвосемь)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Аралтюбинский сельский округ, село Аралтюба, ул. С.Сейфуллина дом № 19,квартира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(четыресто шестнадцать)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Аралтюбинский сельский округ, село Аралтюба, ул. Желтоқсан дом № 1,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 (одна тысяч двестопятьдесят одна)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 сельский округ, село Аралтюба, ул. Абая дом №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 (одна тысяч семьсотвосемдесять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 сельский округ, село Кызылагаш, ул.Республики дом №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 (два тысяч шестьсот шестьдесятсемь)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 сельский округ, село Кызылагаш, ул.Республики дом №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Аралтюбинский сельский округ, село Кызылагаш, ул.Республики дом №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Булдурта, ул.Болашак дом №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Булдурта, ул.Болашак дом №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округ,село Булдурта, ул Болашак дом №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Булдурта, ул. Болашак дом №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 Болашак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 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 Болашак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Булдуртиский сельский округ, село Булдурта, ул.Болашак дом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Булдурта, ул.Болашак дом №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ул.Болашак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ул.Болашак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 (четыре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ул.Б.Момышулы дом №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 (тысяча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округ,село Булдурта, ул. К.Кальменова дом №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(шестьсот шестьдесят семь 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Аккудук, ул. С.Сейфуллина дом № 3,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2500(две тысячи 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 Ж.Жабаева дом № 16,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(две тысячи 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округ,село Булдурта, ул. М.Унгарбекова дом №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(семьсот тридцать)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ул.М.Маметовой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(две тысячи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 село Булдурта, ул. М.Маметовой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 (две тысячи тристо восемьдесят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Когерис, ул.Желтоксана дом №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1203(одна тысяча двести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Булдурта, ул. Ж.Балпейсовой дом № 25,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 (четыре тысячи сто двадцать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ул.К.Кальменовой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(четыре тысячи сто пятьдесят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Когерис, ул. Желтоқсана дом №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 (восемь тысяч восемьсот восемьдесят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 Ж.Жабаева дом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(две тысячи пятьсот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Когерис, ул.Атамекена дом № 10,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сельский округ, село Когерис, ул. Атамекена дом № 10,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Булдурта, ул. Болашак дом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стосороксемь)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село Когерис, ул.Достык дом №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Жамбыла, ул.Бейбитшилик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(семьсот восемь)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Булан, ул.Достыка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 (две тысячи тристо тридцать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Булан,ул Казақстана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(две тысячи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Жамбыл, ул. Тайлака Батыра дом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Буланский сельский округ, село Жамбыл, ул. Желтоқсан дом №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(четыресто семьнадцать)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Жамбыл, ул. Тайлака Батыра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(восемьсот тридцать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Жамбыл, ул. Бейбитшилик дом №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(одна тысяча девятьсот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Булан, ул.Шидерта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 (три тысячи сто двадцать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Жамбыл, ул.Тасоба дом №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 (две тысячи двести шестьдесят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Жамбыл, ул. Желтоқсан дом №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(четыре тысячи сто пятьдесят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Буланский сельский округ, село Булан, ул. Достык дом №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 (четыре тысячи сто пятьдесят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Буланский сельский округ, село Жамбыл, ул. Тайлака Батыра дом № 4/А,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(шестьнадцать тысяч стосорок)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село Жамбыл , ул.Тайлака Батыра дом № 4/А,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 (шестьнадцать тысяч стосорок)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ул.С.Датова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(восемьсот тридцать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 С.Датова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сельский округ, село Таскудук, ул. С.Датова дом №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1167(одна тысяча сто шестьдесят семь 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ул.М.Ауезова дом № 2, кваритра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 (две тысячи сто семьдесят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сельский округ, село Таскудук, ул. М.Ауезова дом № 2,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 (две тысяч стовосемьдесятпять)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сельский округ, село Таскудук, ул.С.Датова дом № 3/В,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стосороксемь)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 С.Датова дом № 3/В,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стосороксемь)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ул.Жана қурылыс дом №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(четырнадцать тысяч восемьсотшестьдесять одна)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Таскудук, ул. Жана курылыс дом №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 (четырнадцать тысяч восемьсотшестьдесять одна)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Коңыр, ул.К.Кошекова дом № 13,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 (три тысячи пятьсот семьдесят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Тамды, ул.О.Гайсагалиева дом № 8,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(пятьсот)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Тамды, ул. Ж.Доскараева дом № 15,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(триста девяносто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Қоныр, ул.Тамды жагалауы дом №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3751(три тысячи семьсот пятьдесят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Коныр, ул.А.Жумагалиева дом №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4762(четыре тысячи семьсот шестьдесят два)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Жетикульский сельский округ, село Косарал, ул. Е. Сатаева дом №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(две тысячи)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сельский округ, село Косарал, ул. С. Датова дом №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 (три тысячи пятьсот семьдесят две 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Жетикульский сельский округ, село Косарал, ул. С. Датова дом №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 (три тысячи сто семьдесят восемь)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Жетикульский сельский округ, село Агоба, ул. Шыгынкол дом №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 (три тысячи семьсот пятьдесят)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Жетикульский сельский округ, село Косарал, ул. Е.Сатаева дом №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 (три тысячи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Косуба, ул.С.Датова дом №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(восемьсот тридцать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Косуба, ул.С.Датова дом №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Косуба, ул. К. Сагирбайулы дом № 26,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(девятьсот пятьдесят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Қосубинский сельский округ, село Жыракудук, ул.Ы.Алтынсарина дом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 (четыре тысячи шестьсот восемьдесят восемь)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Косуба, ул. А.Молдагуловой дом № 1,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 (две тысячи сто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Жыракудук, ул.Ы.Алтынсарина дом № 14/А,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Жыракудук, ул.Ы.Алтынсарина дом № 14/А,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Жыракудук,ул. Ы.Алтынсарина дом № 14/Б,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 соро ксемь)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Косубинский сельский округ, село Жыракудук,ул. Ы.Алтынсарина дом № 14/Б,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округ, село Талдыбулак, ул. Коктобе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 (шесть тысяч тристо семьдесят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округ, село Талдыбулак, ул. С.Датова дом №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(восемьсот тридцать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округ, село Талдыбулак, ул.С.Датова дом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 (шесть тысяч шестьсот шестьдесят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округ, село Талдыбулак, ул.Е.Корпеева дом №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(пятьсот девяносто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округ, село Талдыбулак, ул. М.Ихсанова дом №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(восемьсот тридцать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округ, село Талдыбулак, ул.Е.Корпеева дом № 1/Б,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округ, село Талдыбулак, ул.Е.Корпеева дом № 1/Б,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округ, село Талдыбулак, ул.Е.Корпеева дом № 1/Б,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 (шестьнадцать тысяч сто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Шолакаңкатинский сельский округ, село Карағанда, ул. Курмангазы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(шестьсот двадцать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округ, село Тоганас, ул.Третьяка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(шестьсот двадцать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Шолақаңқатинский сельский округ, село Тоганас, ул.Абая дом №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 (одна тысяча триста тридцать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Шолакаңкатинский сельский округ, село Тоганас, ул. Абая дом №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 (три тысячи девятьсот пятьдесят девять)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Шолакаңкатинский сельский округ, село Сегиз уй, ул. Сегизуй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(сто шестьдесят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сельский округ, село Шагырлой, М.Маметовой дом № 7/А,квартира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сельский округ, село Шагырлой, М.Маметовой дом № 7/А,квартира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ауылдық округ, село Шагырлой, ул. М.Маметовой дом № 7/Б,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стосороктри)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ауылдық округ, село Шагырлой, ул. М.Маметовой дом № 7/Б,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сельский округ, село Коздигара, ул. Ш.Утепова дом № 1/Б,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округ, село Коздигара, ул. Ш.Утепова дом № 1/Б,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 (шестьнадцать тысяч сто сорок три)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сельский округ, село Коздигара, ул.Ш. Утепова дом № 19,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восемсот пятьдесят восемь)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округ, село Коздигара, ул. Ш.Утепова дом № 19,квартира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 (четырнадцать тысяч восемсот пятьдесят восемь)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