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80593" w14:textId="7a805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31 декабря 2024 года № 23-18 "О бюджете Коскульского сельского округа Каратобинского района на 2025-2027годы"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23 декабря 2025 года № 34-10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Каратобинский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бюджете Коскульского сельского округа Каратобинского района на 2025-2027 годы" от 31 декабря 2024 года № 23-18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"Утвердить бюджет Коскульского сельского округа Каратобинского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56 400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9 621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46 779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57 897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- 1 497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согласно с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Каратобинского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34-10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Каратобинского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декабьря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23-18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Коскульского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