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d3ca6" w14:textId="31d3c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Каратобинского районного маслихата от 20 декабря 2024 года № 22-4 "О районном бюджете Каратобинского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Каратобинского районного маслихата Западно-Казахстанской области от 25 декабря 2025 года № 35-1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Каратобинский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Каратобинского районного маслихата "О районном бюджете Каратобинского района на 2025-2027 годы" от 20 декабря 2024 года № 22-4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4 516 016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1 082 290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9 612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7 111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3 417 003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4 712 916,8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106 049,2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175 201,2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69 152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- 302 950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302 950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317 537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69 152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54 568 тысяч тенге.";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2)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из областного бюджета в общей сумме – 1 507 401 тысяча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государственной адресной социальной помощи – 26 190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гарантированный социальный пакет – 4 377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прав и улучшение качества жизни лиц с инвалидностью в Республике Казахстан – 47 664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предоставление жилищных сертификатов – 832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жилья из коммунального жилищного фонда для социально уязвимых слоев населения – 47 568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арендных квартир для очередников местного исполнительного органа из числа социально уязвимых слоев населения – 126 852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жилья коммунального жилищного фонда для социально уязвимых слоев населения (софинансирование) - 15 708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внутрипоселкового водопровода села Алакол Каратобинского района Западно-Казахстанской области – 72 035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текущий ремонт участка автодороги районного значения Каратобе-Актайсай 6-7 км, Каратобинского района Западно-Казахстанской области – 41 496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средний ремонт автодороги районного значения Каракамыс-Каратобе 44-59 км Каратобинского района Западно-Казахстанской области – 75 237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дома культуры находящегося по адресу: Западно-Казахстанская область, Каратобинский район, Аккозинский сельский округ, село Коржын - 532 235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комплексного модульного блока для водоснабжения села Бесоба Каратобинского района Западно-Казахстанской области – 13 000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эксплуатация и техническое обслуживание газопровода-отвода к газо распределительной станции Каратобе и эксплуатация и техническое обслуживание газопровода газо распределительной станции Каратобе Западно-Казахстанской области – 50 000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паспортизация искуственных сооружений автомобильных дорог районного значения – 633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паспортизация автомобильных дорог районного значения – 19 868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магистральных систем водоснабжения с прокладкой новой ветки к населенным пунктам Толен, Сауле, Каракамыс Каратобинского района - 433 706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2025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Мендешов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Каратобинского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25 декабря 2025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35-1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Каратобинского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20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22-4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4516016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во внебюджетные фонды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3417003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4712916,8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705257,8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 расходы государственного 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 расходы государственного 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116553,8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система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1577319,5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1073381,5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541146,5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541146,5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175201,2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-302950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