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a6eb" w14:textId="159a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23-10 "О бюджете Саралжинского сельского округа Каратобинского района на 2025-2027годы"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23 декабря 2025 года № 34-8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Саралжинского сельского округа Каратобинского района на 2025-2027 годы" от 31 декабря 2024 года № 23-10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85 739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