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f37f" w14:textId="b39f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23-8 "О бюджете Аккозинского сельского округа Каратобинского района на 2025-2027годы"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Аккозинского сельского округа Каратобинского района на 2025-2027 годы" от 31 декабря 2024 года № 23-8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Аккозинского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49 701,6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2 599,6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2 599,6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