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af1f" w14:textId="bb7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23-6 "О бюджете Сулыкольского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2025-2027 годы" от 31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