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184b" w14:textId="ae51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Каратобинского районного маслихата от 27 сентября 2024 года № 18-6 "Об утверждении программы по управлению коммунальными отходами на 2024-2028 годы по Каратобинскому району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сентября 2024 года № 18-6 "Об утверждении программы по управлению коммунальными отходами на 2024-2028 годы по Каратобинскому району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