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1366" w14:textId="cb9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23-18 "О бюджете Коскульского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октября 2025 года № 33-8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Коскульского сельского округа Каратобинского района на 2025-2027 годы" от 31 декабря 2024 года № 23-18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69 062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9 621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59 441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70 559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1 497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- 1 497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 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Коскульского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