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262b" w14:textId="5522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23-4 "О бюджете Каратобинского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октября 2025 года № 33-3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2025-2027 годы" от 31 декабря 2024 года № 23-4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183 234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40 419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142 815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194 085,8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-10 851,8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10 851,8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10 851,8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 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