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aa2e" w14:textId="b50a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20 декабря 2024 года № 22-4 "О районном бюджете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октября 2025 года № 32-1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2025-2027 годы" от 20 декабря 2024 года № 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4 491 528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1 077 533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13 980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3 398 515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4 813 168,8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106 049,2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175 201,2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69 152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- 427 690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427 690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442 274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69 152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54 568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