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f2d8" w14:textId="95ef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2024 года № 23-18 "О бюджете Коскульского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5 августа 2025 года № 29-8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Коскульского сельского округа Каратобинского района на 2025-2027 годы" от 31 декабря 2024 года № 23-18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Коскульского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41 062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42 559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-1 497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1 497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2025 года № 29-8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2024 года № 23-18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Коскульского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