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7e62" w14:textId="92f7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2024 года № 23-16 "О бюджете Егиндикольского сельского округа Каратобинского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5 августа 2025 года № 29-7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Егиндикольского сельского округа Каратобинского района на 2025-2027 годы" от 31 декабря 2024 года № 23-16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Егиндиколского сельского округа Каратобинского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70 775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2 730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68 045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71 549,7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-774,7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774,7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774,7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Зейнуллин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2025 года № 29-7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23-14 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Егиндикульского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