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9bfe" w14:textId="5a89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2024 года № 23-14 "О бюджете Каракульского сельского округа Каратобинского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5 августа 2025 года № 29-6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Каракульского сельского округа Каратобинского района на 2025-2027 годы" от 31 декабря 2024 года № 23-14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Каракульского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51 489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49 669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52 021,7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-532,7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532,7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532,7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Зейнуллин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2025 года № 29-6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 23-14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Каракульского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