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8f40" w14:textId="b918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31 декабря 2024 года № 23-10 "О бюджете Саралжинского сельского округа Каратобинского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5 августа 2025 года № 29-4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Саралжинского сельского округа Каратобинского района на 2025-2027 годы" от 31 декабря 2024 года № 23-10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Саралжинского сельского округа Каратобинского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72 516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3 180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69 336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72 585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-69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69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председателя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Зейнуллин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2025 года № 29-4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 23-10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