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e4e4" w14:textId="737e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23-4 "О бюджете Каратобинского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2025-2027 годы" от 31 декабря 2024 года № 23-4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180 748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157 536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191 599,8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-10 851,8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10 851,8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 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