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c9b6" w14:textId="4f9c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20 декабря 2024 года № 22-4 "О районном бюджете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11 июля 2025 года № 28-1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Каратобинского района на 2025-2027 годы" от 20 декабря 2024 года № 22-4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5 175 991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982 017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13 980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4 178 494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5 230 331,8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102 741,2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175 201,2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72 460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- 157 082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157 082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174 974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72 460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54 568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 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 22-4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