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467d" w14:textId="41d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23-18 "О бюджете Коскульского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июня 2025 года № 27-4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Коскульского сельского округа Каратобинского района на 2025-2027 годы" от 31 декабря 2024 года № 23-18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37 262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38 759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 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№ 23-18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