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24d5" w14:textId="e122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23-10 "О бюджете Саралжинского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июня 2025 года № 27-2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2025-2027 годы" от 31 декабря 2024 года № 23-10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72 216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72 285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 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