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0141" w14:textId="7d00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2024 года № 23-14 "О бюджете Каракульского сельского округа Каратобинского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10 апреля 2025 года № 25-6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Каракульского сельского округа Каратобинского района на 2025-2027 годы" от 31 декабря 2024 года № 23-14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Каракульского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47 215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1 820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45 395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47 747,7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-532,7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532,7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532,7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 №25-6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№23-14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Каракульского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