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60b9e" w14:textId="8560b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внесений изменений в решение Каратобинского районного маслихата от 31 декабря 2025 года № 23-12 "О бюджете Жусандойского сельского округа Каратобинского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Каратобинского районного маслихата Западно-Казахстанской области от 10 апреля 2025 года № 25-5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Каратобинский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Каратобинского районного маслихата "О бюджете Жусандойского сельского округа Каратобинского района на 2025-2027 годы" от 31 декабря 2024 года № 23-12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Жусандойского сельского округа Каратобинского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105 625 тысяч тенге, в том числе: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4 050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101 575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105 963,5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-338,5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338,5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338,5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Н.Мендешов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Каратобинского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апреля 2025 года № 25-5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Каратобинского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2024 года № 23-12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Жусандойского сельского округа на 2025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105963,5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47928,5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47928,5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47928,5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- 338,5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