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64ec" w14:textId="3fc6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2024 года № 23-10 "О бюджете Саралжинского сельского округа Каратобинского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10 апреля 2025 года № 25-4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Саралжинского сельского округа Каратобинского района на 2025-2027 годы" от 31 декабря 2024 года № 23-10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Саралжинского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72 216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66 040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72 285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-69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 № 25-4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 23-10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