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2a5" w14:textId="d5f9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23-8 "О бюджете Аккозинского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2025-2027 годы" от 31 декабря 2024 года № 23-8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34 764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37 363,6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-2 599,6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2 599,6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 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