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f6c1" w14:textId="670f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условиях на дому по Каратобинскому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25 декабря 2025 года № 211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под № 32875),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Каратобинского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"Каратобинский районный отдел занятости и социальных программ" принять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Каратобинского района от 23 декабря 2025 года №211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в условиях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услугополучателя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мероприятияй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 время получение реабилитационных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