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db32" w14:textId="236d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Каратобинского района от 31 июля 2024 года № 140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23 декабря 2025 года № 209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Каратобинского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31 июля 2024 года № 140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Каратобинского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