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3fb1" w14:textId="1c73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Каратобинского района от 17 марта 2014 года № 4 "Об образовании избирательных участков на территории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3 сентября 2025 года № 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района от 17 марта 2014 года № 4 "Об образовании избирательных участков на территории Каратобинского района" (зарегистрировано в Реестре государственной регистрации нормативных правовых актов под № 3463)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8, 9, 10, 14, 15, 16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Жусандой, зимовки Абуталы, Конырколь, Жабу, Карасу, Ихсан, Саним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Жусандой, улица Абай, дом 1, коммунальное государственное учреждение "Комплекс Жамбылской средней общеобразовательной школы-детсад отдела образования Каратобинского района управления образования акимата Западно-Казахстанской области 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Жумакаев, Мухит, Узак куйши, Маметова, Алтынсарин, Наурызалин села Каратобе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С.Датулы №36, коммунальное государственное учреждение "Каратобинская школа – гимназия имени Кажыма Жумалиева"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Нысанов, Датулы, Курмангалиев, Жумалиев, Аубакиров, Бекимов села Каратобе, зимовка Уркиш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Мухита, дом 6, коммунальное государственное учреждение "Общеобразовательная школа имени Мухита"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 зимовки Курылыс, Боранбай, Камыстыкуль, Арпаш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Косколь, улица Абая, дом 28, коммунальное государственное учреждение "Коскульская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Сулыколь, село Темирбек, зимовки Дауеш, Сахып, Кумкудык, Коскудык, Нуркожа, Айбар, Карамола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Каракамыс, улица Мухита, дом 26, коммунальное государственное учреждение "Саралжинская общеобразовательная школа имени Б.Каратаева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Ушана, зимовки Шала, Курылыс, Карасай, Кокогиз, Жанбак, Жанабагыт, Шошкалыой, Каракудык, Муса-Дуйсенбай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Западно-Казахстанская область, Каратобинский район, Саралжинский сельский округ, село Сауле, улица Т.Имангазиева, дом 14, коммунальное государственное учреждение "Жаксыбайская основная средняя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Толен, зимовки Рахпан, Еркебай, Ушкудык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Сулыколь, улица Ж.Жабаева, дом 41, коммунальное государственное учреждение "Калдыгайтинская общеобразовательная школа отдела образования Каратобинского района управления образования акимата Западно-Казахстанской области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решения возложить на руководителя аппарата акима Каратобинского района.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избирательная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комиссия Каратобинского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