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379e" w14:textId="7393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26-15 "О бюджете Талдыкудыкского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декабря 2025 года № 35-12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 26-15 "О бюджете Талдыкудыкского сельского округа Казталовского района на 2025-2027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Талдыкудыкского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35–12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