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ba41" w14:textId="cafb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25 декабря 2024 года № 26-14 "О бюджете Карасуского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11 декабря 2025 года № 35-11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25 декабря 2024 года № 26 - 14 "О бюджете Карасуского сельского округа Казталовского района на 2025 - 2027 годы"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62 826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65 932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3 106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35 –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 – 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