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d87" w14:textId="27a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26–13 "О бюджете Коктерекского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26 - 13 "О бюджете Коктерекского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–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