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d122" w14:textId="829d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26-16 "О бюджете Талдыапанского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26 - 16 "О бюджете Талдыапанского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Талдыапанского сельского округана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75 074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69 620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79 054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- 3 980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3 980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3 980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№31 - 16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