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257c" w14:textId="7362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25 декабря 2024 года № 26-15 "О бюджете Талдыкудыкского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18 сентября 2025 года № 31-15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26 - 15 "О бюджете Талдыкудыкского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Талдыкудыкского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48 072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48 839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- 767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767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31 –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26 - 15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