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e943" w14:textId="b10e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26-11 "О бюджете Жанажолского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26 - 11 "О бюджете Жанажолского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Жанажолского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63 948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67 074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- 3 126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3 126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