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3536" w14:textId="0563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25 декабря 2024 года № 26-16 "О бюджете Талдыапанского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26 - 16 "О бюджете Талдыапанского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Талдыапанского сельского округана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61 479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65 459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- 3 980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3 980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3 980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№28 - 16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26 - 16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