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7fa6" w14:textId="2f77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25 декабря 2024 года № 26-15 "О бюджете Талдыкудыкского сельского округа Казталовского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31 марта 2025 года № 28-15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25 декабря 2024 года № 26 - 15 "О бюджете Талдыкудыкского сельского округа Казталовского района на 2025 - 2027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Талдыкудыкского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48 892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46 872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49 659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- 767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767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–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26 - 15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Талдыкудыкского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